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Engineering Careers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Specialize in road, bridges, buildings,and water supply design design and construction.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Manipulate and capture  the vibration of sound  by  harnessing the best quality for hearing.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Specializes in power supply and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motion , energy, and force. Seeks to control these elements by using a combination of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Focuses on the design and development of public transportation infrastructure and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covers Subjects from aquaculture ,to land farming and forestry.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Encompasses the practice of the profession on a nanoscale , which stems from the nanometer unit of measure, equivalent to one-billionth of a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Develop and  and improve the software programs and hardware  that make computers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Utilize their knowledge of the physical world to manipulate the interactions of individual atoms and ,molecules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study of the design, development, and production of air and space craft.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Engineers that use science and engineering principles to protect and improve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Specialists who are in charge of the design, development and maintenance of computer software for business and personal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career that allows an engineer to be involved in all stages of design process,from conception to presentation of the finished plans.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Focuses on optimizing complex processes or systems by reducing wastefulness in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engineers are responsible for the design and construction of seagoing vessels and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Focuses on the support integrity of large developments such as buildings, bridges, and stadiums.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research,design and develop vehicles and their subsystems.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 with a  combination of biology, medicine, and engineering.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Involves geology, civil engineering , and fields such as mining,forestry and geography.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Specialize in designing  and developing technology and methods  for digging Earth's surface to extract oil and gas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Careers Project</dc:title>
  <dcterms:created xsi:type="dcterms:W3CDTF">2021-10-11T06:20:13Z</dcterms:created>
  <dcterms:modified xsi:type="dcterms:W3CDTF">2021-10-11T06:20:13Z</dcterms:modified>
</cp:coreProperties>
</file>