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Veterinarians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Railroads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Engineer    </w:t>
      </w:r>
      <w:r>
        <w:t xml:space="preserve">   Jet engineer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2021-10-11T06:20:59Z</dcterms:created>
  <dcterms:modified xsi:type="dcterms:W3CDTF">2021-10-11T06:20:59Z</dcterms:modified>
</cp:coreProperties>
</file>