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lighting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doctors to build equipment for clinical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with science, math, physics and engineering to make mechanical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with nuclear equipment and design nuclear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with coding and creating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with the mechanical properties of liquids or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with the quality of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on building buildings, bridges, roads, canals and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with ways to eliminate waste of time, money, materials, man hours, and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robots and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in building Space and Air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electricity, electronics, and electromagnetism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with chemicals and may also design chemical plants</w:t>
            </w:r>
          </w:p>
        </w:tc>
      </w:tr>
    </w:tbl>
    <w:p>
      <w:pPr>
        <w:pStyle w:val="WordBankMedium"/>
      </w:pPr>
      <w:r>
        <w:t xml:space="preserve">   Lighting    </w:t>
      </w:r>
      <w:r>
        <w:t xml:space="preserve">   civil    </w:t>
      </w:r>
      <w:r>
        <w:t xml:space="preserve">   biomedical    </w:t>
      </w:r>
      <w:r>
        <w:t xml:space="preserve">   aerospace    </w:t>
      </w:r>
      <w:r>
        <w:t xml:space="preserve">   quality    </w:t>
      </w:r>
      <w:r>
        <w:t xml:space="preserve">   software    </w:t>
      </w:r>
      <w:r>
        <w:t xml:space="preserve">   hydraulic    </w:t>
      </w:r>
      <w:r>
        <w:t xml:space="preserve">   industrial    </w:t>
      </w:r>
      <w:r>
        <w:t xml:space="preserve">   mechanical    </w:t>
      </w:r>
      <w:r>
        <w:t xml:space="preserve">   robotic    </w:t>
      </w:r>
      <w:r>
        <w:t xml:space="preserve">   electrical    </w:t>
      </w:r>
      <w:r>
        <w:t xml:space="preserve">   chemical    </w:t>
      </w:r>
      <w:r>
        <w:t xml:space="preserve">   nuclear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2021-10-11T06:21:02Z</dcterms:created>
  <dcterms:modified xsi:type="dcterms:W3CDTF">2021-10-11T06:21:02Z</dcterms:modified>
</cp:coreProperties>
</file>