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Works to design and construction of seagoing vessels and structures, focusing primarily on their internal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Works with coding and creating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to develop and improve the software programs and hardware that make computers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to design and develop technology and methods for digging the earth’s surface to extract oil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with lighting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with the quality of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Works with ways to eliminate waste of time, money, materials, man hours, and other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Works with science, math, physics and engineering to make mechanical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Works on the technical aspects of equipment set-up and operation, but also requires a creative side to enhance and blend the sounds to produce the desired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Works with doctors to build equipment for clinical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Works with the mechanical properties of liquids or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Works to design the support integrity of large developments such as buildings, bridges and stadiums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Works with chemicals and may also design chemical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Works in aquaculture (raising food sources that thrive in water), land farming and forestry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Works to research, design, development and production of communications equipment/systems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to to protect and improve the environment. The quality of air, water, and soil is their primary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Works with electricity, electronics, and electromagnetism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Works on building buildings, bridges, roads, canals and 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Works with robots and mechanisms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Works in building Space and Air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Works with nuclear equipment and design nuclear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Works with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Works to research, design and develop vehicles and their subsystems</w:t>
            </w:r>
          </w:p>
        </w:tc>
      </w:tr>
    </w:tbl>
    <w:p>
      <w:pPr>
        <w:pStyle w:val="WordBankLarge"/>
      </w:pPr>
      <w:r>
        <w:t xml:space="preserve">   Lighting    </w:t>
      </w:r>
      <w:r>
        <w:t xml:space="preserve">   civil    </w:t>
      </w:r>
      <w:r>
        <w:t xml:space="preserve">   biomedical    </w:t>
      </w:r>
      <w:r>
        <w:t xml:space="preserve">   aerospace    </w:t>
      </w:r>
      <w:r>
        <w:t xml:space="preserve">   quality    </w:t>
      </w:r>
      <w:r>
        <w:t xml:space="preserve">   software    </w:t>
      </w:r>
      <w:r>
        <w:t xml:space="preserve">   hydraulic    </w:t>
      </w:r>
      <w:r>
        <w:t xml:space="preserve">   industrial    </w:t>
      </w:r>
      <w:r>
        <w:t xml:space="preserve">   mechanical    </w:t>
      </w:r>
      <w:r>
        <w:t xml:space="preserve">   robotic    </w:t>
      </w:r>
      <w:r>
        <w:t xml:space="preserve">   electrical    </w:t>
      </w:r>
      <w:r>
        <w:t xml:space="preserve">   chemical    </w:t>
      </w:r>
      <w:r>
        <w:t xml:space="preserve">   nuclear    </w:t>
      </w:r>
      <w:r>
        <w:t xml:space="preserve">   railroad    </w:t>
      </w:r>
      <w:r>
        <w:t xml:space="preserve">   agricultural    </w:t>
      </w:r>
      <w:r>
        <w:t xml:space="preserve">   automotive    </w:t>
      </w:r>
      <w:r>
        <w:t xml:space="preserve">   computer    </w:t>
      </w:r>
      <w:r>
        <w:t xml:space="preserve">   environmental    </w:t>
      </w:r>
      <w:r>
        <w:t xml:space="preserve">   marine    </w:t>
      </w:r>
      <w:r>
        <w:t xml:space="preserve">   petroleum    </w:t>
      </w:r>
      <w:r>
        <w:t xml:space="preserve">   structural    </w:t>
      </w:r>
      <w:r>
        <w:t xml:space="preserve">   audio    </w:t>
      </w:r>
      <w:r>
        <w:t xml:space="preserve">   telecommunications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2021-10-11T06:21:04Z</dcterms:created>
  <dcterms:modified xsi:type="dcterms:W3CDTF">2021-10-11T06:21:04Z</dcterms:modified>
</cp:coreProperties>
</file>