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marine    </w:t>
      </w:r>
      <w:r>
        <w:t xml:space="preserve">   geological    </w:t>
      </w:r>
      <w:r>
        <w:t xml:space="preserve">   audio    </w:t>
      </w:r>
      <w:r>
        <w:t xml:space="preserve">   materials    </w:t>
      </w:r>
      <w:r>
        <w:t xml:space="preserve">   agricultural    </w:t>
      </w:r>
      <w:r>
        <w:t xml:space="preserve">   automotive    </w:t>
      </w:r>
      <w:r>
        <w:t xml:space="preserve">   software    </w:t>
      </w:r>
      <w:r>
        <w:t xml:space="preserve">   architectural    </w:t>
      </w:r>
      <w:r>
        <w:t xml:space="preserve">   environmental    </w:t>
      </w:r>
      <w:r>
        <w:t xml:space="preserve">   computer    </w:t>
      </w:r>
      <w:r>
        <w:t xml:space="preserve">   aerospace    </w:t>
      </w:r>
      <w:r>
        <w:t xml:space="preserve">   petroleum    </w:t>
      </w:r>
      <w:r>
        <w:t xml:space="preserve">   civil    </w:t>
      </w:r>
      <w:r>
        <w:t xml:space="preserve">   Industrial    </w:t>
      </w:r>
      <w:r>
        <w:t xml:space="preserve">   Mechanical    </w:t>
      </w:r>
      <w:r>
        <w:t xml:space="preserve">   Electrical    </w:t>
      </w:r>
      <w:r>
        <w:t xml:space="preserve">   Biomedical    </w:t>
      </w:r>
      <w:r>
        <w:t xml:space="preserve">   Chemical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</dc:title>
  <dcterms:created xsi:type="dcterms:W3CDTF">2021-10-11T06:21:06Z</dcterms:created>
  <dcterms:modified xsi:type="dcterms:W3CDTF">2021-10-11T06:21:06Z</dcterms:modified>
</cp:coreProperties>
</file>