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p>
      <w:pPr>
        <w:pStyle w:val="Questions"/>
      </w:pPr>
      <w:r>
        <w:t xml:space="preserve">1. PEEACRASO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HCELAMACNI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AIELHCCM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CVIIL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EODLIAICBM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INNIGM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NNNOVAMREILTE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TUCULARLIRAG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ETIRECCLAL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ROETWFSA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RMENIA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GCOIOALIBL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TOYRRSEF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MRPUECOT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GAIOGLLCEO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ACLURNE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ATPICSSL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IIRSDTNLUA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2021-10-11T06:21:17Z</dcterms:created>
  <dcterms:modified xsi:type="dcterms:W3CDTF">2021-10-11T06:21:17Z</dcterms:modified>
</cp:coreProperties>
</file>