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Engineering Careers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engineering involves research, design and modification in order to implement fast, high quality software in a range of areas</w:t>
            </w:r>
          </w:p>
          <w:p>
            <w:pPr>
              <w:keepLines/>
              <w:pStyle w:val="CluesTiny"/>
            </w:pPr>
            <w:r>
              <w:rPr>
                <w:b w:val="true"/>
                <w:bCs w:val="true"/>
              </w:rPr>
              <w:t xml:space="preserve">8. </w:t>
            </w:r>
            <w:r>
              <w:t xml:space="preserve">engineering involves the manipulation of an organism’s genes</w:t>
            </w:r>
          </w:p>
          <w:p>
            <w:pPr>
              <w:keepLines/>
              <w:pStyle w:val="CluesTiny"/>
            </w:pPr>
            <w:r>
              <w:rPr>
                <w:b w:val="true"/>
                <w:bCs w:val="true"/>
              </w:rPr>
              <w:t xml:space="preserve">10. </w:t>
            </w:r>
            <w:r>
              <w:t xml:space="preserve">engineering uses specialized engineering techniques in the medical field. It is a relatively new discipline that involves applications such as diagnostic equipment, therapeutic devices, pharmaceutical drugs and artificial limbs (prosthetics).</w:t>
            </w:r>
          </w:p>
          <w:p>
            <w:pPr>
              <w:keepLines/>
              <w:pStyle w:val="CluesTiny"/>
            </w:pPr>
            <w:r>
              <w:rPr>
                <w:b w:val="true"/>
                <w:bCs w:val="true"/>
              </w:rPr>
              <w:t xml:space="preserve">11. </w:t>
            </w:r>
            <w:r>
              <w:t xml:space="preserve">engineering applies various scientific principles and ideas to help provide clean water, minimize pollution and improve the environment. </w:t>
            </w:r>
          </w:p>
          <w:p>
            <w:pPr>
              <w:keepLines/>
              <w:pStyle w:val="CluesTiny"/>
            </w:pPr>
            <w:r>
              <w:rPr>
                <w:b w:val="true"/>
                <w:bCs w:val="true"/>
              </w:rPr>
              <w:t xml:space="preserve">13. </w:t>
            </w:r>
            <w:r>
              <w:t xml:space="preserve">engineering involves the investigation of failed structures and materials. When a component does not work as intended it may lead to property damage or even personal injury, forensic engineers work to understand how these failures occurred.</w:t>
            </w:r>
          </w:p>
          <w:p>
            <w:pPr>
              <w:keepLines/>
              <w:pStyle w:val="CluesTiny"/>
            </w:pPr>
            <w:r>
              <w:rPr>
                <w:b w:val="true"/>
                <w:bCs w:val="true"/>
              </w:rPr>
              <w:t xml:space="preserve">14. </w:t>
            </w:r>
            <w:r>
              <w:t xml:space="preserve">engineering involves the design and construction of planes and space shuttles</w:t>
            </w:r>
          </w:p>
        </w:tc>
        <w:tc>
          <w:p>
            <w:pPr>
              <w:pStyle w:val="CluesTiny"/>
            </w:pPr>
            <w:r>
              <w:rPr>
                <w:b w:val="true"/>
                <w:bCs w:val="true"/>
              </w:rPr>
              <w:t xml:space="preserve">Down</w:t>
            </w:r>
          </w:p>
          <w:p>
            <w:pPr>
              <w:keepLines/>
              <w:pStyle w:val="CluesTiny"/>
            </w:pPr>
            <w:r>
              <w:rPr>
                <w:b w:val="true"/>
                <w:bCs w:val="true"/>
              </w:rPr>
              <w:t xml:space="preserve">1. </w:t>
            </w:r>
            <w:r>
              <w:t xml:space="preserve"> engineering uses science to process raw materials and chemicals into useful forms.</w:t>
            </w:r>
          </w:p>
          <w:p>
            <w:pPr>
              <w:keepLines/>
              <w:pStyle w:val="CluesTiny"/>
            </w:pPr>
            <w:r>
              <w:rPr>
                <w:b w:val="true"/>
                <w:bCs w:val="true"/>
              </w:rPr>
              <w:t xml:space="preserve">2. </w:t>
            </w:r>
            <w:r>
              <w:t xml:space="preserve">engineering deals with the application of mechanical power and the design of mechanical systems, machines and tools</w:t>
            </w:r>
          </w:p>
          <w:p>
            <w:pPr>
              <w:keepLines/>
              <w:pStyle w:val="CluesTiny"/>
            </w:pPr>
            <w:r>
              <w:rPr>
                <w:b w:val="true"/>
                <w:bCs w:val="true"/>
              </w:rPr>
              <w:t xml:space="preserve">4. </w:t>
            </w:r>
            <w:r>
              <w:t xml:space="preserve">the study of electricity and the design of electrical systems like circuits and computer chips</w:t>
            </w:r>
          </w:p>
          <w:p>
            <w:pPr>
              <w:keepLines/>
              <w:pStyle w:val="CluesTiny"/>
            </w:pPr>
            <w:r>
              <w:rPr>
                <w:b w:val="true"/>
                <w:bCs w:val="true"/>
              </w:rPr>
              <w:t xml:space="preserve">5. </w:t>
            </w:r>
            <w:r>
              <w:t xml:space="preserve">engineering combines computer science and electronic engineering in order to design computer technology from the very small, such as microprocessors, to the very big, such as supercomputers.</w:t>
            </w:r>
          </w:p>
          <w:p>
            <w:pPr>
              <w:keepLines/>
              <w:pStyle w:val="CluesTiny"/>
            </w:pPr>
            <w:r>
              <w:rPr>
                <w:b w:val="true"/>
                <w:bCs w:val="true"/>
              </w:rPr>
              <w:t xml:space="preserve">6. </w:t>
            </w:r>
            <w:r>
              <w:t xml:space="preserve">engineering incorporates the design and construction of various military structures and devices. (blank) engineers are involved in activities such as weapons design, minefield clearing and bridge construction.</w:t>
            </w:r>
          </w:p>
          <w:p>
            <w:pPr>
              <w:keepLines/>
              <w:pStyle w:val="CluesTiny"/>
            </w:pPr>
            <w:r>
              <w:rPr>
                <w:b w:val="true"/>
                <w:bCs w:val="true"/>
              </w:rPr>
              <w:t xml:space="preserve">7. </w:t>
            </w:r>
            <w:r>
              <w:t xml:space="preserve">Usually regarded as part of civil engineering,  (blank)    engineering involves the design of buildings, large structures and other things that rely on the importance of structural integrity</w:t>
            </w:r>
          </w:p>
          <w:p>
            <w:pPr>
              <w:keepLines/>
              <w:pStyle w:val="CluesTiny"/>
            </w:pPr>
            <w:r>
              <w:rPr>
                <w:b w:val="true"/>
                <w:bCs w:val="true"/>
              </w:rPr>
              <w:t xml:space="preserve">9. </w:t>
            </w:r>
            <w:r>
              <w:t xml:space="preserve">the design and construction of buildings, roads, bridges and dams.</w:t>
            </w:r>
          </w:p>
          <w:p>
            <w:pPr>
              <w:keepLines/>
              <w:pStyle w:val="CluesTiny"/>
            </w:pPr>
            <w:r>
              <w:rPr>
                <w:b w:val="true"/>
                <w:bCs w:val="true"/>
              </w:rPr>
              <w:t xml:space="preserve">12. </w:t>
            </w:r>
            <w:r>
              <w:t xml:space="preserve">engineering involves the application of physics in nuclear power plants, nuclear reactors and nuclear weapons as well as the study of nuclear fusion, radiation hazards, nuclear fuel and other nuclear related technologies.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Careers</dc:title>
  <dcterms:created xsi:type="dcterms:W3CDTF">2021-10-11T06:21:19Z</dcterms:created>
  <dcterms:modified xsi:type="dcterms:W3CDTF">2021-10-11T06:21:19Z</dcterms:modified>
</cp:coreProperties>
</file>