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Voltage is electrical ____________ that pushes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of current multiplied by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_______________ Current (DC), the electrons flow in only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electron flow  will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color on a 4.7k ohm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law defines the relationship between voltage, current,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electronic circuits have a path for this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flow is also known as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will flow from here to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users to continue to use and maintain the proper operation of a system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color on a 330 ohm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3rd band on a 4 band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"I"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prevents 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that easily allows electrons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band on a 56k ohm 10% tolerance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current remains the same in this closed loop type of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atom is made of  one of these three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Concepts</dc:title>
  <dcterms:created xsi:type="dcterms:W3CDTF">2021-10-11T06:20:55Z</dcterms:created>
  <dcterms:modified xsi:type="dcterms:W3CDTF">2021-10-11T06:20:55Z</dcterms:modified>
</cp:coreProperties>
</file>