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gene technology, anything that can carry/insert DNA into a host organism e.g. plasmids, viruses and certain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Viruses genetically modified to have no virulence can be used to make vaccines as they still have antigens on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Endonuclease enzymes that cleave DNA at specific recognition 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DNA can be packaged into a bacteriophage which can then transfect the host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high voltage pulse is used to disrupt the membrane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composite DNA molecule created in vitro by joining foreign with a vector molecule such as plasmid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Electrical fields introduce DNA into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Method for introducing a vector with a novel gene into a cell by using a pulse of electricity to make the cell membrane more porous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enzyme that calalyses the joining of sugar phosphate groups within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loops of DNA in prokaryotic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Crossword</dc:title>
  <dcterms:created xsi:type="dcterms:W3CDTF">2021-10-11T06:20:53Z</dcterms:created>
  <dcterms:modified xsi:type="dcterms:W3CDTF">2021-10-11T06:20:53Z</dcterms:modified>
</cp:coreProperties>
</file>