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tissue growth and microimplants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anti lock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medicine suitable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Scientists and 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Responsible for available utilities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Supervise lighting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food processing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Developing computer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Designs X-Ray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Manipulate and study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Makes sure an item is of good 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 animal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Production of hydrocarbons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Designs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Tests the stress point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 with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 or develop nuclear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Thermal &amp; mechanical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Associated with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Insulate houses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Oversees water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Design highways and flow of traffic</w:t>
            </w:r>
          </w:p>
        </w:tc>
      </w:tr>
    </w:tbl>
    <w:p>
      <w:pPr>
        <w:pStyle w:val="WordBankLarge"/>
      </w:pPr>
      <w:r>
        <w:t xml:space="preserve">   Audio    </w:t>
      </w:r>
      <w:r>
        <w:t xml:space="preserve">   Biomedical    </w:t>
      </w:r>
      <w:r>
        <w:t xml:space="preserve">   Chemical    </w:t>
      </w:r>
      <w:r>
        <w:t xml:space="preserve">   Development    </w:t>
      </w:r>
      <w:r>
        <w:t xml:space="preserve">   Electrical    </w:t>
      </w:r>
      <w:r>
        <w:t xml:space="preserve">   Food    </w:t>
      </w:r>
      <w:r>
        <w:t xml:space="preserve">   Genetic    </w:t>
      </w:r>
      <w:r>
        <w:t xml:space="preserve">   Highway    </w:t>
      </w:r>
      <w:r>
        <w:t xml:space="preserve">   Insulation    </w:t>
      </w:r>
      <w:r>
        <w:t xml:space="preserve">   Jet    </w:t>
      </w:r>
      <w:r>
        <w:t xml:space="preserve">   Kinetic    </w:t>
      </w:r>
      <w:r>
        <w:t xml:space="preserve">   Lighting    </w:t>
      </w:r>
      <w:r>
        <w:t xml:space="preserve">   Mechanical    </w:t>
      </w:r>
      <w:r>
        <w:t xml:space="preserve">   Nuclear    </w:t>
      </w:r>
      <w:r>
        <w:t xml:space="preserve">   Oil    </w:t>
      </w:r>
      <w:r>
        <w:t xml:space="preserve">   Petroleum     </w:t>
      </w:r>
      <w:r>
        <w:t xml:space="preserve">   Quality    </w:t>
      </w:r>
      <w:r>
        <w:t xml:space="preserve">   Railroad    </w:t>
      </w:r>
      <w:r>
        <w:t xml:space="preserve">   Software    </w:t>
      </w:r>
      <w:r>
        <w:t xml:space="preserve">   Technology    </w:t>
      </w:r>
      <w:r>
        <w:t xml:space="preserve">   Utilities    </w:t>
      </w:r>
      <w:r>
        <w:t xml:space="preserve">   Veterinarian     </w:t>
      </w:r>
      <w:r>
        <w:t xml:space="preserve">   Water    </w:t>
      </w:r>
      <w:r>
        <w:t xml:space="preserve">   X-Ray    </w:t>
      </w:r>
      <w:r>
        <w:t xml:space="preserve">   Yield     </w:t>
      </w:r>
      <w:r>
        <w:t xml:space="preserve">   Zoologist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</dc:title>
  <dcterms:created xsi:type="dcterms:W3CDTF">2021-10-11T06:21:16Z</dcterms:created>
  <dcterms:modified xsi:type="dcterms:W3CDTF">2021-10-11T06:21:16Z</dcterms:modified>
</cp:coreProperties>
</file>