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Works with ultrasonic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Innovates wire design, contact,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Concerned with earth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Deals with Kinetic energy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design, manufacture and operation of the systems and equipment that propel and control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practice of engineering on the nanoscopic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Focuses on the manufacturing of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Prediction, planning, development, and management of water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Designs means of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Working on safe and efficient transportation of people and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design of machines that utilize the properties of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design and analysis of logistical and resource systems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sure a design is good quality without hampering flaws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sure an item is of good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Organizes railroad yards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Focuses on optimizing chemical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Designs habitats for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Manufactures Biomolecules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Supervise light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engineering of structures that can support heavy loads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Different chemical formulas or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Sometimes called cross-engineering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includes the design, installation, maintenance, and repair of heating, ventilation, air conditioning, cooling, and refrigeration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Deals with sound and vibration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Designs jet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Designs components for a railroad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Crossword</dc:title>
  <dcterms:created xsi:type="dcterms:W3CDTF">2021-10-11T06:19:54Z</dcterms:created>
  <dcterms:modified xsi:type="dcterms:W3CDTF">2021-10-11T06:19:54Z</dcterms:modified>
</cp:coreProperties>
</file>