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Reviewing and implementing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on a buildings heating, cooling,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Repairs biomedical or electromedical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environment or design new equipment used 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Generating the algorithms that tell the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Supervise and control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Evaluates, repairs, deploys, detonate explosives,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Sperates zinc-chloride from 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Working with petroleum during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Manufacturing process for leisure sail and motor yachts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Construction of mechanized beings and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Work with satellite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Creates anything from iphones to driling components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 and development work in agriculture , food science,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and maintance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Inspect and coollect data on potential hazards of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Ultrasonic test on fabricated metallic and nonmetallic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computer software to generate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quailty components from drawings, sketches or in sample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Conceive and draw designs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Improve the design and manifacturing of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Maintaining telecommunications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Preform a crucial function of robtics engineeering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Monitors many instruments used on airplanes during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Development of energy efficient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Creates operating procedures used in nuclear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2021-10-11T06:20:11Z</dcterms:created>
  <dcterms:modified xsi:type="dcterms:W3CDTF">2021-10-11T06:20:11Z</dcterms:modified>
</cp:coreProperties>
</file>