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makes aircrafts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repairs gas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makes waste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runs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creates electrical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makes heavy equipment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makes boats,ships, and offshore platforms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solves computer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who makes electric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who makes heating appliances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someone who makes water,gas,and sewer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someone who draws out blueprints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builds and creates cages and exhibits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makes fuel,drugs,and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tests softwares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makes methods to extract oil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makes satellite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creates boats/yachts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makes air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designs fake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works with telecommunications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makes machines to derive nuclear energy and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makes cars and strucks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makes x-ray machines and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makes cooling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makes pumping stations and sewers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Crossword</dc:title>
  <dcterms:created xsi:type="dcterms:W3CDTF">2021-10-11T06:20:25Z</dcterms:created>
  <dcterms:modified xsi:type="dcterms:W3CDTF">2021-10-11T06:20:25Z</dcterms:modified>
</cp:coreProperties>
</file>