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use Science processes to improve and keep our environment safe.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test and design new ways to improve packaging.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design systems, and analyze different situations.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Specialize in testing while using methodologies and techniques to do their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are responsible for testing the systems used to develop or manufacture products.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drive switching or other locomotives or dinky engines within a railroad yard.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design and build roads.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produce power generating machines, such as generators.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study in X-ray technology and make sure it is safe to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test, research, and develop circuit boards, memory devices, and routers.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design or develop nuclear equipment, reactor cores and radiation shields.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They focus on the study of optical lens such as one in your phone camera.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They work with the design process, from the end to the beginning.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They find ways to eliminate wastefulness in production processes.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provide solutions to complex and routine engineering need for small, medium, and large enterprises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improve and develop new types of software that help computers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design or plan protocols for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study the design, development and production of air and space 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people look and test the benefits from machines using nuclear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work with a combination of biology and medicine.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involves geology, civil engineering, forestry, and geography.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Solve problems on how to utilize gas power.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design, and maintain Telephones, and lines.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make sure that the washing machine in your house is stable and safe to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monitor and operate its complex aircraft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They use artificial light for entertainment, such as TV shows or plays.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Crossword</dc:title>
  <dcterms:created xsi:type="dcterms:W3CDTF">2021-10-11T06:20:30Z</dcterms:created>
  <dcterms:modified xsi:type="dcterms:W3CDTF">2021-10-11T06:20:30Z</dcterms:modified>
</cp:coreProperties>
</file>