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Specializations offered in engineering.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term used in systems engineering, information systems and software engineering to describe a process for planning, creating, testing, and deploying an information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brief account of a person’s education, qualifications, and previous experience, typically sent with a job application.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examine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individuals and companies have a duty to act in the best interests of their environment and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 of the cost of an output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skills needed to be eligable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applying its name to a product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judge the value or worth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thin, flat case for loose sheets of paper such as drawings or maps.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changes in the life of an organism including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architecture practice, specializing in residential design projects, whether they be renovations, additions, or new construction.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principles that govern a person's behavior or the conducting of an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first, model of a machine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activity of gathering information about conditions that affect a marketplace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ideas and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steps taken in order to achieve a particular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with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processing, design, development, and manufacture of plastics products.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 Puzzle </dc:title>
  <dcterms:created xsi:type="dcterms:W3CDTF">2021-10-11T06:20:58Z</dcterms:created>
  <dcterms:modified xsi:type="dcterms:W3CDTF">2021-10-11T06:20:58Z</dcterms:modified>
</cp:coreProperties>
</file>