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tunnels and 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processing 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phones and how they transmit data and voice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sure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electrical wires 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Designs X-ray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Oversees 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planes and space  crafts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highways and 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 with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medicine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the stress point 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making sure your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sure building are structurally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 Puzzle</dc:title>
  <dcterms:created xsi:type="dcterms:W3CDTF">2021-10-11T06:21:00Z</dcterms:created>
  <dcterms:modified xsi:type="dcterms:W3CDTF">2021-10-11T06:21:00Z</dcterms:modified>
</cp:coreProperties>
</file>