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designs innovative forms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designs components for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electrical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hydraulics for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deals with movements humans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supervise lighting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makes sure building is sturdy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anti-lock brakes for cars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insulation for houses/other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 tunnel and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sure utilities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oversees water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manipulate and study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x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processing for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sure items are made with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medicine suitable for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 Puzzle</dc:title>
  <dcterms:created xsi:type="dcterms:W3CDTF">2021-10-11T06:20:09Z</dcterms:created>
  <dcterms:modified xsi:type="dcterms:W3CDTF">2021-10-11T06:20:09Z</dcterms:modified>
</cp:coreProperties>
</file>