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Constraints    </w:t>
      </w:r>
      <w:r>
        <w:t xml:space="preserve">   Brief    </w:t>
      </w:r>
      <w:r>
        <w:t xml:space="preserve">   Innovation    </w:t>
      </w:r>
      <w:r>
        <w:t xml:space="preserve">   External    </w:t>
      </w:r>
      <w:r>
        <w:t xml:space="preserve">   Internal    </w:t>
      </w:r>
      <w:r>
        <w:t xml:space="preserve">   Research    </w:t>
      </w:r>
      <w:r>
        <w:t xml:space="preserve">   Market    </w:t>
      </w:r>
      <w:r>
        <w:t xml:space="preserve">   Aesthetics    </w:t>
      </w:r>
      <w:r>
        <w:t xml:space="preserve">   Requirements    </w:t>
      </w:r>
      <w:r>
        <w:t xml:space="preserve">   Customer    </w:t>
      </w:r>
      <w:r>
        <w:t xml:space="preserve">   Manufacture    </w:t>
      </w:r>
      <w:r>
        <w:t xml:space="preserve">   Design    </w:t>
      </w:r>
      <w:r>
        <w:t xml:space="preserve">   Technology    </w:t>
      </w:r>
      <w:r>
        <w:t xml:space="preserve">   Performance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</dc:title>
  <dcterms:created xsi:type="dcterms:W3CDTF">2021-10-11T06:21:36Z</dcterms:created>
  <dcterms:modified xsi:type="dcterms:W3CDTF">2021-10-11T06:21:36Z</dcterms:modified>
</cp:coreProperties>
</file>