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part of the Engineering Design Process would you follow your plan to make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part of the Engineering Design Process would you test out your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steps that engineers follow to come up with a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Discuss the results from the testing and the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you brainstorm-research, the next step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things to do you should do to make your stem project to have the most success.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working version of a created solution so the engineer can test whether it is a good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things to do you should do to make your stem project to have the most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step of the Engineering Design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last step of the Engineering Design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step of the Engineering Design Process would you make a diagram/drawing/sketch?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2021-10-11T06:21:07Z</dcterms:created>
  <dcterms:modified xsi:type="dcterms:W3CDTF">2021-10-11T06:21:07Z</dcterms:modified>
</cp:coreProperties>
</file>