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concepts    </w:t>
      </w:r>
      <w:r>
        <w:t xml:space="preserve">   knowledge    </w:t>
      </w:r>
      <w:r>
        <w:t xml:space="preserve">   constraints    </w:t>
      </w:r>
      <w:r>
        <w:t xml:space="preserve">   criteria    </w:t>
      </w:r>
      <w:r>
        <w:t xml:space="preserve">   construction    </w:t>
      </w:r>
      <w:r>
        <w:t xml:space="preserve">   process    </w:t>
      </w:r>
      <w:r>
        <w:t xml:space="preserve">   communicate    </w:t>
      </w:r>
      <w:r>
        <w:t xml:space="preserve">   share    </w:t>
      </w:r>
      <w:r>
        <w:t xml:space="preserve">   modify    </w:t>
      </w:r>
      <w:r>
        <w:t xml:space="preserve">   improve    </w:t>
      </w:r>
      <w:r>
        <w:t xml:space="preserve">   data    </w:t>
      </w:r>
      <w:r>
        <w:t xml:space="preserve">   test    </w:t>
      </w:r>
      <w:r>
        <w:t xml:space="preserve">   model    </w:t>
      </w:r>
      <w:r>
        <w:t xml:space="preserve">   create    </w:t>
      </w:r>
      <w:r>
        <w:t xml:space="preserve">   plan    </w:t>
      </w:r>
      <w:r>
        <w:t xml:space="preserve">   brainstorm    </w:t>
      </w:r>
      <w:r>
        <w:t xml:space="preserve">   imagine    </w:t>
      </w:r>
      <w:r>
        <w:t xml:space="preserve">   need    </w:t>
      </w:r>
      <w:r>
        <w:t xml:space="preserve">   problem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</dc:title>
  <dcterms:created xsi:type="dcterms:W3CDTF">2021-10-11T06:21:14Z</dcterms:created>
  <dcterms:modified xsi:type="dcterms:W3CDTF">2021-10-11T06:21:14Z</dcterms:modified>
</cp:coreProperties>
</file>