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Optimal    </w:t>
      </w:r>
      <w:r>
        <w:t xml:space="preserve">   Proposal    </w:t>
      </w:r>
      <w:r>
        <w:t xml:space="preserve">   Safety    </w:t>
      </w:r>
      <w:r>
        <w:t xml:space="preserve">   Research    </w:t>
      </w:r>
      <w:r>
        <w:t xml:space="preserve">   Intern    </w:t>
      </w:r>
      <w:r>
        <w:t xml:space="preserve">   Feedback    </w:t>
      </w:r>
      <w:r>
        <w:t xml:space="preserve">   Criteria    </w:t>
      </w:r>
      <w:r>
        <w:t xml:space="preserve">   Redesign    </w:t>
      </w:r>
      <w:r>
        <w:t xml:space="preserve">   Design    </w:t>
      </w:r>
      <w:r>
        <w:t xml:space="preserve">   Test    </w:t>
      </w:r>
      <w:r>
        <w:t xml:space="preserve">   Analyze    </w:t>
      </w:r>
      <w:r>
        <w:t xml:space="preserve">   Data    </w:t>
      </w:r>
      <w:r>
        <w:t xml:space="preserve">   Process    </w:t>
      </w:r>
      <w:r>
        <w:t xml:space="preserve">   Director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2021-10-11T06:21:19Z</dcterms:created>
  <dcterms:modified xsi:type="dcterms:W3CDTF">2021-10-11T06:21:19Z</dcterms:modified>
</cp:coreProperties>
</file>