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Engineering Design Process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Engineering Design Process</dc:title>
  <dcterms:created xsi:type="dcterms:W3CDTF">2022-09-03T14:54:14Z</dcterms:created>
  <dcterms:modified xsi:type="dcterms:W3CDTF">2022-09-03T14:54:14Z</dcterms:modified>
</cp:coreProperties>
</file>