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be conceptual, mathematical, or physical.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how and why things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Limitation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performs as the final product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systematic, iterative problem-solving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Technical drawing is one type of these models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include differential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identifies the what, who, when, and how the problem should be addressed.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should meet the identified criteria and constraints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include Muck up and Prototype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used to record and document each step in the Engineering Design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does not function as the final product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Guidelines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linear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used to identify how a similar problem was addressed in the past.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2021-10-11T06:21:26Z</dcterms:created>
  <dcterms:modified xsi:type="dcterms:W3CDTF">2021-10-11T06:21:26Z</dcterms:modified>
</cp:coreProperties>
</file>