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part of the engineering design process would you brainstorm for ideas, share ideas for solutions to the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step in the engineering design process where you build or make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step of the engineering design process would you evaluate the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step in the engineering design process where you select the best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graphical model that creates a 3 dimensional object projected at 30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cycling back from the last step to an earlier step in the engineering design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for solving a problem that requires calculating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steps that engineers follow to come up with a solution to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graphical model that engineers use to record ideas for solutions to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step of the engineering design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working version of a physical model that the engineer can test whether the solution will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2021-10-11T06:21:28Z</dcterms:created>
  <dcterms:modified xsi:type="dcterms:W3CDTF">2021-10-11T06:21:28Z</dcterms:modified>
</cp:coreProperties>
</file>