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Design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define a __________ you observe, you must ask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Analyzing a design to see if it meets specifications.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method you would use to find possible solutions to a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second step in the engineering design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that designs bridges, buildings, or cell phones.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Sharing results would be to ____________ your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would __________ to find out if your design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 is an operation version of a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answer to the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sketch or create a blueprint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Design Process</dc:title>
  <dcterms:created xsi:type="dcterms:W3CDTF">2021-10-11T06:21:40Z</dcterms:created>
  <dcterms:modified xsi:type="dcterms:W3CDTF">2021-10-11T06:21:40Z</dcterms:modified>
</cp:coreProperties>
</file>