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Design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things the design needs to do in order to be 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build ov a design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modifying an esisting product or system in order to improve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continue or keep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record of possible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way to discover if your solution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solves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talk together to share your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think about many ideas when solving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objects designed and used to solve problems (not just electronic devices)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informative representation of an object, person or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seeks to acquire knowledge about the natural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limitations of the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or process of solving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allow others to learn from your ideas 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can be 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science, tachnology, engineering and mathematics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Design Process</dc:title>
  <dcterms:created xsi:type="dcterms:W3CDTF">2021-10-12T14:13:08Z</dcterms:created>
  <dcterms:modified xsi:type="dcterms:W3CDTF">2021-10-12T14:13:08Z</dcterms:modified>
</cp:coreProperties>
</file>