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 Process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create    </w:t>
      </w:r>
      <w:r>
        <w:t xml:space="preserve">   imagine    </w:t>
      </w:r>
      <w:r>
        <w:t xml:space="preserve">   idea    </w:t>
      </w:r>
      <w:r>
        <w:t xml:space="preserve">   solution    </w:t>
      </w:r>
      <w:r>
        <w:t xml:space="preserve">   explain    </w:t>
      </w:r>
      <w:r>
        <w:t xml:space="preserve">   technology    </w:t>
      </w:r>
      <w:r>
        <w:t xml:space="preserve">   present    </w:t>
      </w:r>
      <w:r>
        <w:t xml:space="preserve">   improve    </w:t>
      </w:r>
      <w:r>
        <w:t xml:space="preserve">   redesign    </w:t>
      </w:r>
      <w:r>
        <w:t xml:space="preserve">   failure    </w:t>
      </w:r>
      <w:r>
        <w:t xml:space="preserve">   success    </w:t>
      </w:r>
      <w:r>
        <w:t xml:space="preserve">   test    </w:t>
      </w:r>
      <w:r>
        <w:t xml:space="preserve">   prototype    </w:t>
      </w:r>
      <w:r>
        <w:t xml:space="preserve">   build    </w:t>
      </w:r>
      <w:r>
        <w:t xml:space="preserve">   materials    </w:t>
      </w:r>
      <w:r>
        <w:t xml:space="preserve">   tools    </w:t>
      </w:r>
      <w:r>
        <w:t xml:space="preserve">   sketches    </w:t>
      </w:r>
      <w:r>
        <w:t xml:space="preserve">   research    </w:t>
      </w:r>
      <w:r>
        <w:t xml:space="preserve">   blueprint    </w:t>
      </w:r>
      <w:r>
        <w:t xml:space="preserve">   brief    </w:t>
      </w:r>
      <w:r>
        <w:t xml:space="preserve">   problem    </w:t>
      </w:r>
      <w:r>
        <w:t xml:space="preserve">   challenge    </w:t>
      </w:r>
      <w:r>
        <w:t xml:space="preserve">   process    </w:t>
      </w:r>
      <w:r>
        <w:t xml:space="preserve">   design    </w:t>
      </w:r>
      <w:r>
        <w:t xml:space="preserve">   engineering    </w:t>
      </w:r>
      <w:r>
        <w:t xml:space="preserve">   brainstorm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 Word Search</dc:title>
  <dcterms:created xsi:type="dcterms:W3CDTF">2021-10-11T06:20:39Z</dcterms:created>
  <dcterms:modified xsi:type="dcterms:W3CDTF">2021-10-11T06:20:39Z</dcterms:modified>
</cp:coreProperties>
</file>