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Design Review </w:t>
      </w:r>
    </w:p>
    <w:p>
      <w:pPr>
        <w:pStyle w:val="Questions"/>
      </w:pPr>
      <w:r>
        <w:t xml:space="preserve">1. CTELSE ROHACPPA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NEEIFD THE MEPBLRO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ITUMMNACOEC URSLSTE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TTSE &amp; AETALVEU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BULDI A ODMLE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YTOOPRPTE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TENIDFIY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TIRCIEAR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INSSCANROTT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BNMSRRTAOI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Review </dc:title>
  <dcterms:created xsi:type="dcterms:W3CDTF">2021-10-11T06:21:04Z</dcterms:created>
  <dcterms:modified xsi:type="dcterms:W3CDTF">2021-10-11T06:21:04Z</dcterms:modified>
</cp:coreProperties>
</file>