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Design Word Search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Results    </w:t>
      </w:r>
      <w:r>
        <w:t xml:space="preserve">   Communicate    </w:t>
      </w:r>
      <w:r>
        <w:t xml:space="preserve">   Gophers    </w:t>
      </w:r>
      <w:r>
        <w:t xml:space="preserve">   Engineering    </w:t>
      </w:r>
      <w:r>
        <w:t xml:space="preserve">   Glen Burnie    </w:t>
      </w:r>
      <w:r>
        <w:t xml:space="preserve">   Foundations    </w:t>
      </w:r>
      <w:r>
        <w:t xml:space="preserve">   DaVinci    </w:t>
      </w:r>
      <w:r>
        <w:t xml:space="preserve">   Robots    </w:t>
      </w:r>
      <w:r>
        <w:t xml:space="preserve">   Approach    </w:t>
      </w:r>
      <w:r>
        <w:t xml:space="preserve">   Develop    </w:t>
      </w:r>
      <w:r>
        <w:t xml:space="preserve">   Model    </w:t>
      </w:r>
      <w:r>
        <w:t xml:space="preserve">   Technology    </w:t>
      </w:r>
      <w:r>
        <w:t xml:space="preserve">   Testing    </w:t>
      </w:r>
      <w:r>
        <w:t xml:space="preserve">   Sketchup    </w:t>
      </w:r>
      <w:r>
        <w:t xml:space="preserve">   Research    </w:t>
      </w:r>
      <w:r>
        <w:t xml:space="preserve">   Refine    </w:t>
      </w:r>
      <w:r>
        <w:t xml:space="preserve">   Constraints    </w:t>
      </w:r>
      <w:r>
        <w:t xml:space="preserve">   Brainstorm    </w:t>
      </w:r>
      <w:r>
        <w:t xml:space="preserve">   Robertson    </w:t>
      </w:r>
      <w:r>
        <w:t xml:space="preserve">  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 Word Search Review </dc:title>
  <dcterms:created xsi:type="dcterms:W3CDTF">2021-10-11T06:21:02Z</dcterms:created>
  <dcterms:modified xsi:type="dcterms:W3CDTF">2021-10-11T06:21:02Z</dcterms:modified>
</cp:coreProperties>
</file>