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 Design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is engineering so popular today? We all love 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sixth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tower is tall but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type of system uses craft uses fuel exhausted out the back?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system uses a battery, wires and current?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 all engineers do for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first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seventh step of the EDP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american inventor made the first light bulb?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third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second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fourth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craft floats on a cushion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fifth step of the EDP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system uses fluid to lift heavy objects?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type of house uses no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type of oven makes heat from sunlight?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does modification improve?</w:t>
            </w:r>
          </w:p>
        </w:tc>
      </w:tr>
    </w:tbl>
    <w:p>
      <w:pPr>
        <w:pStyle w:val="WordBankLarge"/>
      </w:pPr>
      <w:r>
        <w:t xml:space="preserve">   Problem    </w:t>
      </w:r>
      <w:r>
        <w:t xml:space="preserve">   Research    </w:t>
      </w:r>
      <w:r>
        <w:t xml:space="preserve">   Research    </w:t>
      </w:r>
      <w:r>
        <w:t xml:space="preserve">   Brainstorm    </w:t>
      </w:r>
      <w:r>
        <w:t xml:space="preserve">   Finalsolution    </w:t>
      </w:r>
      <w:r>
        <w:t xml:space="preserve">   Modification    </w:t>
      </w:r>
      <w:r>
        <w:t xml:space="preserve">   Communication    </w:t>
      </w:r>
      <w:r>
        <w:t xml:space="preserve">   Hovercraft    </w:t>
      </w:r>
      <w:r>
        <w:t xml:space="preserve">   Netzerohome    </w:t>
      </w:r>
      <w:r>
        <w:t xml:space="preserve">   Hydraulic    </w:t>
      </w:r>
      <w:r>
        <w:t xml:space="preserve">   Electric    </w:t>
      </w:r>
      <w:r>
        <w:t xml:space="preserve">   Rocket    </w:t>
      </w:r>
      <w:r>
        <w:t xml:space="preserve">   Solaroven    </w:t>
      </w:r>
      <w:r>
        <w:t xml:space="preserve">   Spaghetti    </w:t>
      </w:r>
      <w:r>
        <w:t xml:space="preserve">   performance    </w:t>
      </w:r>
      <w:r>
        <w:t xml:space="preserve">   makeitbetter    </w:t>
      </w:r>
      <w:r>
        <w:t xml:space="preserve">   technology    </w:t>
      </w:r>
      <w:r>
        <w:t xml:space="preserve">   Edison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 Design</dc:title>
  <dcterms:created xsi:type="dcterms:W3CDTF">2021-10-11T06:20:37Z</dcterms:created>
  <dcterms:modified xsi:type="dcterms:W3CDTF">2021-10-11T06:20:37Z</dcterms:modified>
</cp:coreProperties>
</file>