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Design, scientific method, and earth and human activity vocabulary</w:t>
      </w:r>
    </w:p>
    <w:p>
      <w:pPr>
        <w:pStyle w:val="Questions"/>
      </w:pPr>
      <w:r>
        <w:t xml:space="preserve">1. NESVCIOAORNT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CRLTOON POUGR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ENIRIUQ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EODWGARTURN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LAIMOPEHCTHOC- MOGS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DINW MARF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KCRO CYELC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CGRNLYIEC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SERO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CFTNCIIIES DHTOME RREOD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YCLROHIDTCERE NEGREY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EDNTEOFTRAIOS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AOSLR YRNEGE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VERIEAALTNT EYEGNR SSUEORC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15. NNORWEEEBLAN OSECRSURE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DICA RITTAIPNPEICO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OTEHSISYPH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EOTNNIRG CYECL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NERCULA EGNRYE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ISFSLO LUSFE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AATD ADN RUSETLS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22. NLWREEABE COUSERSRE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23. NPUIOLOTL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SFICIENCTI OTMDEH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BOCANR ECYLC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26. RMAANCLOTIE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NEGPROD/DPITNESEEDNN EIRBAALV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28. HEGTOMLERA GYRENE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29. BSSMOIA REGEYN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XEPTMNERSIE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URLNTAA EESRRUCSO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32. BOPMLER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SLCNOOUCNI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ADTA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IVSEBALAR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ARENMSLI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TROYEH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AWTRE CCYEL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Design, scientific method, and earth and human activity vocabulary</dc:title>
  <dcterms:created xsi:type="dcterms:W3CDTF">2021-10-11T06:21:20Z</dcterms:created>
  <dcterms:modified xsi:type="dcterms:W3CDTF">2021-10-11T06:21:20Z</dcterms:modified>
</cp:coreProperties>
</file>