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Disciplines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Design, produce, operate, and service machines and mechanical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 the flow of raw materials by discovering, extracting, and processing minerals for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Plan, coordinate, and implement the specifications for a new car, engineering every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safer structures and fit more people and objects per square inch into these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design, development, testing, and supervision of the manufacturing of electrical equipment, such as household appliances or guidance systems for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Apply engineering principles in order to improve and maintain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Design, develop, test, and help manufacture aircraft, missiles,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Concerned with maintaining the safe flow of petroleum, exploring for crude oil deposits, removing and transporting oil, and refining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application of engineering principles to biological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Develop new materials, improve traditional materials, and produce materials that are economical and reliable through synthesis and processing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Design, improve, and install integrated systems of people, materials,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Designing and supervising the construction of roads, buildings, airports, tunnels, bridges, and water and sewage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the exploration of oceans, the transportation of products over water, and the utilization of resources in the world’s oceans, lakes,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the design, development, testing, and supervision of the manufacturing of electrical equipment, such as household appliances or guidance systems for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Concerned with providing healthier products to consumers, who increasingly rely on food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the production and processing of agricultural products, which are critical to our ability to feed the ever-expanding world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Plan, perfect, or improve the sound of an architectural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science to work with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programming robots and systems to perform tasks autonomously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the coding of computer software that results in a simple and friendly environment for computer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nuclear energy, radiation, and their beneficial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Concerned with the management and operation of construction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Applies science and math to the design, development, and implementation of manufacturing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what chemists do in a laboratory, apply fundamental engineering, chemistry, and physics principles, and design and develop processes to produce products for use in our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science to research genes found in the cells of plants and animals to develop better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Disciplines</dc:title>
  <dcterms:created xsi:type="dcterms:W3CDTF">2021-10-11T06:20:12Z</dcterms:created>
  <dcterms:modified xsi:type="dcterms:W3CDTF">2021-10-11T06:20:12Z</dcterms:modified>
</cp:coreProperties>
</file>