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(principle + all accrued interest)(interest 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uniform series involving P and A, cash flow occurs in BLANK interest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public sector, If BLANK is greater than or equal to 1.0, project is economically justified at discount rate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LCM stands for Least common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equation of capitalized cost is Aw/BLANK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uniform series present worth factor (P/A) and capital recovery (A/P), P is one period BLANK of first A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shifted series usually requires the use of BLANK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depreciation, the depreciable life of assests in years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using MACRS, the book value = Basis -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Blank Uniform series starts at a time other than period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Lesson 7, the no new cost, revenue or savings is called the BLANK alternative.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lesson 6, what equation can be written in terms of Pw, Aw, or Fw.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that you have at 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hosiptals, parks and schools are examples of BLANK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depreciation is used to determine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calculating a mortgage payemnt, n = (frequency of compounding x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rate of return bond investing, V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using P/A or A/P factor; Pa is always BLANK ahead of first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uniform series (F/A) and sinking fund (A/F), cash flow occurs in Blank interest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multiple alternatives, there is a defender and a BLANK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Economy</dc:title>
  <dcterms:created xsi:type="dcterms:W3CDTF">2021-10-11T06:20:14Z</dcterms:created>
  <dcterms:modified xsi:type="dcterms:W3CDTF">2021-10-11T06:20:14Z</dcterms:modified>
</cp:coreProperties>
</file>