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Zoo Engineers    </w:t>
      </w:r>
      <w:r>
        <w:t xml:space="preserve">   Yield Engineers    </w:t>
      </w:r>
      <w:r>
        <w:t xml:space="preserve">   Ventilation Engineer    </w:t>
      </w:r>
      <w:r>
        <w:t xml:space="preserve">   Utility Engineer    </w:t>
      </w:r>
      <w:r>
        <w:t xml:space="preserve">   Software Engineer    </w:t>
      </w:r>
      <w:r>
        <w:t xml:space="preserve">   Robotics Engineer    </w:t>
      </w:r>
      <w:r>
        <w:t xml:space="preserve">   Quality Engineers    </w:t>
      </w:r>
      <w:r>
        <w:t xml:space="preserve">   petroleum Engineer    </w:t>
      </w:r>
      <w:r>
        <w:t xml:space="preserve">   Optical Engineers    </w:t>
      </w:r>
      <w:r>
        <w:t xml:space="preserve">   Nuclear Engineer    </w:t>
      </w:r>
      <w:r>
        <w:t xml:space="preserve">   Mechanical Engineer    </w:t>
      </w:r>
      <w:r>
        <w:t xml:space="preserve">   Light Engineers    </w:t>
      </w:r>
      <w:r>
        <w:t xml:space="preserve">   Industrial Engineer    </w:t>
      </w:r>
      <w:r>
        <w:t xml:space="preserve">   Highway Engineers    </w:t>
      </w:r>
      <w:r>
        <w:t xml:space="preserve">   Kinetic Engineer    </w:t>
      </w:r>
      <w:r>
        <w:t xml:space="preserve">   Jet Engineers    </w:t>
      </w:r>
      <w:r>
        <w:t xml:space="preserve">   Genetic Engineer    </w:t>
      </w:r>
      <w:r>
        <w:t xml:space="preserve">   Food Engineer    </w:t>
      </w:r>
      <w:r>
        <w:t xml:space="preserve">   Electrical Engineer    </w:t>
      </w:r>
      <w:r>
        <w:t xml:space="preserve">   Development Engineer    </w:t>
      </w:r>
      <w:r>
        <w:t xml:space="preserve">   Chemical Engineer    </w:t>
      </w:r>
      <w:r>
        <w:t xml:space="preserve">   Biomedical Engineer    </w:t>
      </w:r>
      <w:r>
        <w:t xml:space="preserve">   Aerospace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Jobs</dc:title>
  <dcterms:created xsi:type="dcterms:W3CDTF">2021-10-11T06:21:46Z</dcterms:created>
  <dcterms:modified xsi:type="dcterms:W3CDTF">2021-10-11T06:21:46Z</dcterms:modified>
</cp:coreProperties>
</file>