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ZOOLOGIST    </w:t>
      </w:r>
      <w:r>
        <w:t xml:space="preserve">   YIELD    </w:t>
      </w:r>
      <w:r>
        <w:t xml:space="preserve">   X-RAY    </w:t>
      </w:r>
      <w:r>
        <w:t xml:space="preserve">   WATER AND SEWER    </w:t>
      </w:r>
      <w:r>
        <w:t xml:space="preserve">   VETERNARIAN    </w:t>
      </w:r>
      <w:r>
        <w:t xml:space="preserve">   UTILITIES    </w:t>
      </w:r>
      <w:r>
        <w:t xml:space="preserve">   TECHNOLOGY    </w:t>
      </w:r>
      <w:r>
        <w:t xml:space="preserve">   STRUCURAL    </w:t>
      </w:r>
      <w:r>
        <w:t xml:space="preserve">   RAILROAD    </w:t>
      </w:r>
      <w:r>
        <w:t xml:space="preserve">   QUALITY    </w:t>
      </w:r>
      <w:r>
        <w:t xml:space="preserve">   PAPER    </w:t>
      </w:r>
      <w:r>
        <w:t xml:space="preserve">   OIL    </w:t>
      </w:r>
      <w:r>
        <w:t xml:space="preserve">   NUCLEAR    </w:t>
      </w:r>
      <w:r>
        <w:t xml:space="preserve">   MEDICAL    </w:t>
      </w:r>
      <w:r>
        <w:t xml:space="preserve">   LIGHTING    </w:t>
      </w:r>
      <w:r>
        <w:t xml:space="preserve">   KINETIC    </w:t>
      </w:r>
      <w:r>
        <w:t xml:space="preserve">   JET    </w:t>
      </w:r>
      <w:r>
        <w:t xml:space="preserve">   INDUSTRIAL    </w:t>
      </w:r>
      <w:r>
        <w:t xml:space="preserve">   HIGHWAY    </w:t>
      </w:r>
      <w:r>
        <w:t xml:space="preserve">   GENETIC    </w:t>
      </w:r>
      <w:r>
        <w:t xml:space="preserve">   FOOD    </w:t>
      </w:r>
      <w:r>
        <w:t xml:space="preserve">   ELECTRICAL    </w:t>
      </w:r>
      <w:r>
        <w:t xml:space="preserve">   DESIGN    </w:t>
      </w:r>
      <w:r>
        <w:t xml:space="preserve">   CHEMICAL    </w:t>
      </w:r>
      <w:r>
        <w:t xml:space="preserve">   BIOMEDICAL    </w:t>
      </w:r>
      <w:r>
        <w:t xml:space="preserve">   AGRICULTURAL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Jobs</dc:title>
  <dcterms:created xsi:type="dcterms:W3CDTF">2021-10-11T06:20:07Z</dcterms:created>
  <dcterms:modified xsi:type="dcterms:W3CDTF">2021-10-11T06:20:07Z</dcterms:modified>
</cp:coreProperties>
</file>