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anti-lock breaks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sure an item is of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sure buildings are structurally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 phones and how they transmit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Planes and Spacecrafts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 with movements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highways and the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 water quality and sewer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X-rays for seeing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Designs tunnels and bridges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2021-10-11T06:20:21Z</dcterms:created>
  <dcterms:modified xsi:type="dcterms:W3CDTF">2021-10-11T06:20:21Z</dcterms:modified>
</cp:coreProperties>
</file>