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insulate houses and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 with movements humans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tools for doctors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manipulate and study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 electric wores and poles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anti lock breaks for cars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 highways and flow of traffic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solve horticulture problems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and design tunnels  and bridges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advances in technology for health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supervise lighting manufacturing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food processing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jet engines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Jobs</dc:title>
  <dcterms:created xsi:type="dcterms:W3CDTF">2021-10-11T06:20:26Z</dcterms:created>
  <dcterms:modified xsi:type="dcterms:W3CDTF">2021-10-11T06:20:26Z</dcterms:modified>
</cp:coreProperties>
</file>