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Jobs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engineer designs/builds jet engines and machines that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testing systems used to develop or manufature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knowledge of geology and fluid mechanics to determine location and amount of fuel in underground reservoirs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making sure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virtual reality, eye tracking technology, and made small electrical grids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searches for mineral deposits and perform site evaluations, devise ways to extract minerals or metals in efficient and environmentally safe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design, construct, improve, and/or operate healthcare facilities, information, financial, and other healthcare systems following special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manage, design, and install the machines or control systems used in highly technical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scientific organization of purchase, transport, storage,distribution,and warehousing of materials and finished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sure manufacturing and shipping work properly and meet factory and managements specifications, handle repairs and updates to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sure item is good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tests stress point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systems to prepare drawing, also made sketchpad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 capacity of systems and increasing user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 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machines inside buildings and they design power producing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transmission focused subject matter expert in power system studies and project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created the camera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 new equipment and systems for water resource management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deals with human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applies mathematical analysis and principles of computer science in order to design and develop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develops ways to preserve food for a longer time and are improving food transportation on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tests computer components and systems and make computers more mobile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 A-Z</dc:title>
  <dcterms:created xsi:type="dcterms:W3CDTF">2021-10-11T06:21:26Z</dcterms:created>
  <dcterms:modified xsi:type="dcterms:W3CDTF">2021-10-11T06:21:26Z</dcterms:modified>
</cp:coreProperties>
</file>