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Jobs A-Z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Designs weapons and artillary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Transmits communication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Ensures buildings have a good stable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Designs electrical wires and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technological advancements with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paper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Designs animal habitats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 processing machine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Designs 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Controls sewer treatment and makes sure there is good quality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Manipulates and Studies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Designs highways and flowing traffic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Supervise lighting manufacturing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Designs X-Ray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Insulates homes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Ensures items are good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Ensures utilities are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anti lock systems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Designs railroad compo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Designs tunnels and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jet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Designs oil mining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animal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Deals with human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Tests a materials stress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Makes tools for doctors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Jobs A-Z</dc:title>
  <dcterms:created xsi:type="dcterms:W3CDTF">2021-10-11T06:20:24Z</dcterms:created>
  <dcterms:modified xsi:type="dcterms:W3CDTF">2021-10-11T06:20:24Z</dcterms:modified>
</cp:coreProperties>
</file>