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Derived SI unit for electromotive force (e.m.f.)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which contains movable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 motor where power is supplied to the rotor by magnetic 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creates mechanical motion by converting various forms of energy to rotating or linear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series connected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Rotating electric machine used to transform mechanical energy into electric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rotational force produced by a motor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induced in a conductor when it is moved across a magnetic field. (e.m.f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Specified sequence of operating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base unit of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 stationary portion of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required to accelerate a mass of one kilogram at a rate of one meter per second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rotating part of an electrical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One</dc:title>
  <dcterms:created xsi:type="dcterms:W3CDTF">2021-10-11T06:21:22Z</dcterms:created>
  <dcterms:modified xsi:type="dcterms:W3CDTF">2021-10-11T06:21:22Z</dcterms:modified>
</cp:coreProperties>
</file>