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drafting    </w:t>
      </w:r>
      <w:r>
        <w:t xml:space="preserve">   cae    </w:t>
      </w:r>
      <w:r>
        <w:t xml:space="preserve">   component    </w:t>
      </w:r>
      <w:r>
        <w:t xml:space="preserve">   machine    </w:t>
      </w:r>
      <w:r>
        <w:t xml:space="preserve">   industry    </w:t>
      </w:r>
      <w:r>
        <w:t xml:space="preserve">   sheetmetal    </w:t>
      </w:r>
      <w:r>
        <w:t xml:space="preserve">   plastic    </w:t>
      </w:r>
      <w:r>
        <w:t xml:space="preserve">   3dmodeling    </w:t>
      </w:r>
      <w:r>
        <w:t xml:space="preserve">   catia    </w:t>
      </w:r>
      <w:r>
        <w:t xml:space="preserve">   ansys    </w:t>
      </w:r>
      <w:r>
        <w:t xml:space="preserve">   hypermesh    </w:t>
      </w:r>
      <w:r>
        <w:t xml:space="preserve">   creo    </w:t>
      </w:r>
      <w:r>
        <w:t xml:space="preserve">   Autocad    </w:t>
      </w:r>
      <w:r>
        <w:t xml:space="preserve">   CADCAM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Puzzle</dc:title>
  <dcterms:created xsi:type="dcterms:W3CDTF">2021-10-11T06:20:16Z</dcterms:created>
  <dcterms:modified xsi:type="dcterms:W3CDTF">2021-10-11T06:20:16Z</dcterms:modified>
</cp:coreProperties>
</file>