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Blueprint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engineer engineers gas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 and develops huaman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Heating and Cooling system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Oversees projects by combining knowledge of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Monitors used instruments during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designs airplanes?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Technology appears 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application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Designs processes for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Engineers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Supply ship engineer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Scavenger Hunt</dc:title>
  <dcterms:created xsi:type="dcterms:W3CDTF">2021-10-11T06:21:11Z</dcterms:created>
  <dcterms:modified xsi:type="dcterms:W3CDTF">2021-10-11T06:21:11Z</dcterms:modified>
</cp:coreProperties>
</file>