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Engineering Scavenger Hunt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Energy Management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Robotic Flipper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Testing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Pet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Hypertext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Gray2Blue Reusable Water System WATER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Antibiotics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Aeromobil Flying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Railroads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Ultrasound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Printing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Hydro-Hydraulic Alternative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Blueprints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Colored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Kinetic Flashlight Kicks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Programming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Steam Turbine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AbioCor Artificial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Waste Water Systems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Underground Aquifer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Yacht YACHT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Oil Rig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Nuclear Weapons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Engineering Scavenger Hunt</dc:title>
  <dcterms:created xsi:type="dcterms:W3CDTF">2021-10-11T06:20:38Z</dcterms:created>
  <dcterms:modified xsi:type="dcterms:W3CDTF">2021-10-11T06:20:38Z</dcterms:modified>
</cp:coreProperties>
</file>