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Engineering Scavenger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Builds anything requiring electrical outputs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mechanics build, and fix mechanical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Installs AC's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Creating new looks and designs to make it a better yacht that sells for more then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a maintenance team on vessels, usually army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Specializes in internals of any type of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making designs and nice appearances for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Maintain and supply storage for natural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Draw/draft new blueprints for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Runs wires, and fixes lighting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Maintain/fix AC's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Solves issues, and find new/better ways to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Mainly deals with scientific or mathmadic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sure everything produces in higher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Deals with anything that involves nuclear 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Creates things that absorb energy from the air's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Creates cars looks and designs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Fixes, makes new releasing software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studies environment, finding ways to preserve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Works with, and fixes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creates robotic designs that do human like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Inspects airplanes for adjustments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Scavenger Hunt</dc:title>
  <dcterms:created xsi:type="dcterms:W3CDTF">2021-10-11T06:20:50Z</dcterms:created>
  <dcterms:modified xsi:type="dcterms:W3CDTF">2021-10-11T06:20:50Z</dcterms:modified>
</cp:coreProperties>
</file>