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Engineering &amp;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waves    </w:t>
      </w:r>
      <w:r>
        <w:t xml:space="preserve">   vibration    </w:t>
      </w:r>
      <w:r>
        <w:t xml:space="preserve">   improve    </w:t>
      </w:r>
      <w:r>
        <w:t xml:space="preserve">   plan    </w:t>
      </w:r>
      <w:r>
        <w:t xml:space="preserve">   recycle    </w:t>
      </w:r>
      <w:r>
        <w:t xml:space="preserve">   solution    </w:t>
      </w:r>
      <w:r>
        <w:t xml:space="preserve">   brainstorm    </w:t>
      </w:r>
      <w:r>
        <w:t xml:space="preserve">   design    </w:t>
      </w:r>
      <w:r>
        <w:t xml:space="preserve">   engineer    </w:t>
      </w:r>
      <w:r>
        <w:t xml:space="preserve">   pitch    </w:t>
      </w:r>
      <w:r>
        <w:t xml:space="preserve">   sound    </w:t>
      </w:r>
      <w:r>
        <w:t xml:space="preserve">   symphony    </w:t>
      </w:r>
      <w:r>
        <w:t xml:space="preserve">   volume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&amp; Sound</dc:title>
  <dcterms:created xsi:type="dcterms:W3CDTF">2021-10-11T06:20:13Z</dcterms:created>
  <dcterms:modified xsi:type="dcterms:W3CDTF">2021-10-11T06:20:13Z</dcterms:modified>
</cp:coreProperties>
</file>