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Systems (Block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modelling is the closest example of (BLANK) on the model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Form model, cohesion and environment fall under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an ideal model and comparing it to the current system is a measure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Essential qualities/ behaviors of a thing, that don't take the same form as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Seddon states that (BLANK) do not equal an increase in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based approach is also known as the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Conventional approach to systems engineering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early discovery and better recording of issues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Model to explain what the system does.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Engineering systems maintains the (BLANK)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models need the same set of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Removes the need for real world experimentation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Systems (Block 2)</dc:title>
  <dcterms:created xsi:type="dcterms:W3CDTF">2021-10-11T06:21:34Z</dcterms:created>
  <dcterms:modified xsi:type="dcterms:W3CDTF">2021-10-11T06:21:34Z</dcterms:modified>
</cp:coreProperties>
</file>