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mechanism consisting of rings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a component to something it did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resume shape after distortion.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operated by a liquid moving in a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weight borne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technical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the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remain unaffected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 in which things follow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being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robots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making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independent unit used to construct a complex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devoid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Terms</dc:title>
  <dcterms:created xsi:type="dcterms:W3CDTF">2021-10-11T06:20:19Z</dcterms:created>
  <dcterms:modified xsi:type="dcterms:W3CDTF">2021-10-11T06:20:19Z</dcterms:modified>
</cp:coreProperties>
</file>