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welding    </w:t>
      </w:r>
      <w:r>
        <w:t xml:space="preserve">   brazing    </w:t>
      </w:r>
      <w:r>
        <w:t xml:space="preserve">   lathe    </w:t>
      </w:r>
      <w:r>
        <w:t xml:space="preserve">   bolt    </w:t>
      </w:r>
      <w:r>
        <w:t xml:space="preserve">   nut    </w:t>
      </w:r>
      <w:r>
        <w:t xml:space="preserve">   abrasive paper    </w:t>
      </w:r>
      <w:r>
        <w:t xml:space="preserve">   file    </w:t>
      </w:r>
      <w:r>
        <w:t xml:space="preserve">   countersink    </w:t>
      </w:r>
      <w:r>
        <w:t xml:space="preserve">   rivet    </w:t>
      </w:r>
      <w:r>
        <w:t xml:space="preserve">   pillar drill    </w:t>
      </w:r>
      <w:r>
        <w:t xml:space="preserve">   engineers square    </w:t>
      </w:r>
      <w:r>
        <w:t xml:space="preserve">   punch    </w:t>
      </w:r>
      <w:r>
        <w:t xml:space="preserve">   scriber    </w:t>
      </w:r>
      <w:r>
        <w:t xml:space="preserve">   hacksaw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Tools</dc:title>
  <dcterms:created xsi:type="dcterms:W3CDTF">2021-10-11T06:21:30Z</dcterms:created>
  <dcterms:modified xsi:type="dcterms:W3CDTF">2021-10-11T06:21:30Z</dcterms:modified>
</cp:coreProperties>
</file>