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- Tools and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used for cutting rough shapes out of medium-sized pieces of sheet metal, but cannot do delicate work -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Geometric shape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processes used to make a product -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 tool used for removing sharp edges and shaping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used for accurate engineering measurements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 used for machining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 tool used for basic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metalworking machine that allows the bending of sheet metal -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 used to shape and/or remove rough edges from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 tool used for cutting sheet metal -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 tool used for cutting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for making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used to hold material while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used for fastening two pieces of sheet metal together</w:t>
            </w:r>
          </w:p>
        </w:tc>
      </w:tr>
    </w:tbl>
    <w:p>
      <w:pPr>
        <w:pStyle w:val="WordBankMedium"/>
      </w:pPr>
      <w:r>
        <w:t xml:space="preserve">   Lathe    </w:t>
      </w:r>
      <w:r>
        <w:t xml:space="preserve">   Square    </w:t>
      </w:r>
      <w:r>
        <w:t xml:space="preserve">   Grinder    </w:t>
      </w:r>
      <w:r>
        <w:t xml:space="preserve">   Vernier    </w:t>
      </w:r>
      <w:r>
        <w:t xml:space="preserve">   Vice    </w:t>
      </w:r>
      <w:r>
        <w:t xml:space="preserve">   File    </w:t>
      </w:r>
      <w:r>
        <w:t xml:space="preserve">   Ruler    </w:t>
      </w:r>
      <w:r>
        <w:t xml:space="preserve">   Drill    </w:t>
      </w:r>
      <w:r>
        <w:t xml:space="preserve">   Rivet Gun    </w:t>
      </w:r>
      <w:r>
        <w:t xml:space="preserve">   Hacksaw    </w:t>
      </w:r>
      <w:r>
        <w:t xml:space="preserve">   Hand Shears    </w:t>
      </w:r>
      <w:r>
        <w:t xml:space="preserve">   Bench Shears    </w:t>
      </w:r>
      <w:r>
        <w:t xml:space="preserve">   Pan Brake    </w:t>
      </w:r>
      <w:r>
        <w:t xml:space="preserve">   Production Procedure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- Tools and Processes</dc:title>
  <dcterms:created xsi:type="dcterms:W3CDTF">2021-10-11T06:20:08Z</dcterms:created>
  <dcterms:modified xsi:type="dcterms:W3CDTF">2021-10-11T06:20:08Z</dcterms:modified>
</cp:coreProperties>
</file>