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Cabinet pictorial    </w:t>
      </w:r>
      <w:r>
        <w:t xml:space="preserve">   Cavalier pictorial    </w:t>
      </w:r>
      <w:r>
        <w:t xml:space="preserve">   Depth    </w:t>
      </w:r>
      <w:r>
        <w:t xml:space="preserve">   Dimensions    </w:t>
      </w:r>
      <w:r>
        <w:t xml:space="preserve">   Grid    </w:t>
      </w:r>
      <w:r>
        <w:t xml:space="preserve">   Isometric sketch    </w:t>
      </w:r>
      <w:r>
        <w:t xml:space="preserve">   Long break line    </w:t>
      </w:r>
      <w:r>
        <w:t xml:space="preserve">   Measurement    </w:t>
      </w:r>
      <w:r>
        <w:t xml:space="preserve">   Oblique sketch    </w:t>
      </w:r>
      <w:r>
        <w:t xml:space="preserve">   Orthographic projection    </w:t>
      </w:r>
      <w:r>
        <w:t xml:space="preserve">   Perspective sketch    </w:t>
      </w:r>
      <w:r>
        <w:t xml:space="preserve">   Pictorial sketch    </w:t>
      </w:r>
      <w:r>
        <w:t xml:space="preserve">   Point    </w:t>
      </w:r>
      <w:r>
        <w:t xml:space="preserve">   Shading    </w:t>
      </w:r>
      <w:r>
        <w:t xml:space="preserve">   Short break line    </w:t>
      </w:r>
      <w:r>
        <w:t xml:space="preserve">   Three dimensional    </w:t>
      </w:r>
      <w:r>
        <w:t xml:space="preserve">   Two dimensional    </w:t>
      </w:r>
      <w:r>
        <w:t xml:space="preserve">   Vanishing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Vocabulary </dc:title>
  <dcterms:created xsi:type="dcterms:W3CDTF">2021-10-11T06:20:10Z</dcterms:created>
  <dcterms:modified xsi:type="dcterms:W3CDTF">2021-10-11T06:20:10Z</dcterms:modified>
</cp:coreProperties>
</file>